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no humour    </w:t>
      </w:r>
      <w:r>
        <w:t xml:space="preserve">   walking    </w:t>
      </w:r>
      <w:r>
        <w:t xml:space="preserve">   love    </w:t>
      </w:r>
      <w:r>
        <w:t xml:space="preserve">   awesome    </w:t>
      </w:r>
      <w:r>
        <w:t xml:space="preserve">   amazing    </w:t>
      </w:r>
      <w:r>
        <w:t xml:space="preserve">   kindness    </w:t>
      </w:r>
      <w:r>
        <w:t xml:space="preserve">   sports    </w:t>
      </w:r>
      <w:r>
        <w:t xml:space="preserve">   Hugo    </w:t>
      </w:r>
      <w:r>
        <w:t xml:space="preserve">   trouble    </w:t>
      </w:r>
      <w:r>
        <w:t xml:space="preserve">   tennis    </w:t>
      </w:r>
      <w:r>
        <w:t xml:space="preserve">   bike ride    </w:t>
      </w:r>
      <w:r>
        <w:t xml:space="preserve">   darke    </w:t>
      </w:r>
      <w:r>
        <w:t xml:space="preserve">   carolyn    </w:t>
      </w:r>
      <w:r>
        <w:t xml:space="preserve">   mothers day    </w:t>
      </w:r>
      <w:r>
        <w:t xml:space="preserve">   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Wordsearch</dc:title>
  <dcterms:created xsi:type="dcterms:W3CDTF">2021-10-11T12:38:24Z</dcterms:created>
  <dcterms:modified xsi:type="dcterms:W3CDTF">2021-10-11T12:38:24Z</dcterms:modified>
</cp:coreProperties>
</file>