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bouquet    </w:t>
      </w:r>
      <w:r>
        <w:t xml:space="preserve">   breakfastinbed    </w:t>
      </w:r>
      <w:r>
        <w:t xml:space="preserve">   brownie    </w:t>
      </w:r>
      <w:r>
        <w:t xml:space="preserve">   candy    </w:t>
      </w:r>
      <w:r>
        <w:t xml:space="preserve">   card    </w:t>
      </w:r>
      <w:r>
        <w:t xml:space="preserve">   caring    </w:t>
      </w:r>
      <w:r>
        <w:t xml:space="preserve">   children    </w:t>
      </w:r>
      <w:r>
        <w:t xml:space="preserve">   chocolate    </w:t>
      </w:r>
      <w:r>
        <w:t xml:space="preserve">   cuddle    </w:t>
      </w:r>
      <w:r>
        <w:t xml:space="preserve">   daughter    </w:t>
      </w:r>
      <w:r>
        <w:t xml:space="preserve">   family    </w:t>
      </w:r>
      <w:r>
        <w:t xml:space="preserve">   flowers    </w:t>
      </w:r>
      <w:r>
        <w:t xml:space="preserve">   gift    </w:t>
      </w:r>
      <w:r>
        <w:t xml:space="preserve">   grandma    </w:t>
      </w:r>
      <w:r>
        <w:t xml:space="preserve">   helpful    </w:t>
      </w:r>
      <w:r>
        <w:t xml:space="preserve">   hero    </w:t>
      </w:r>
      <w:r>
        <w:t xml:space="preserve">   hug    </w:t>
      </w:r>
      <w:r>
        <w:t xml:space="preserve">   love    </w:t>
      </w:r>
      <w:r>
        <w:t xml:space="preserve">   Mother    </w:t>
      </w:r>
      <w:r>
        <w:t xml:space="preserve">   mum    </w:t>
      </w:r>
      <w:r>
        <w:t xml:space="preserve">   mummy    </w:t>
      </w:r>
      <w:r>
        <w:t xml:space="preserve">   numberone    </w:t>
      </w:r>
      <w:r>
        <w:t xml:space="preserve">   pamper    </w:t>
      </w:r>
      <w:r>
        <w:t xml:space="preserve">   perfume    </w:t>
      </w:r>
      <w:r>
        <w:t xml:space="preserve">   presents    </w:t>
      </w:r>
      <w:r>
        <w:t xml:space="preserve">   son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2021-10-11T12:37:54Z</dcterms:created>
  <dcterms:modified xsi:type="dcterms:W3CDTF">2021-10-11T12:37:54Z</dcterms:modified>
</cp:coreProperties>
</file>