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Mother's Day at the Hattiesburg Zoo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colt    </w:t>
      </w:r>
      <w:r>
        <w:t xml:space="preserve">   snakelet    </w:t>
      </w:r>
      <w:r>
        <w:t xml:space="preserve">   porcupette    </w:t>
      </w:r>
      <w:r>
        <w:t xml:space="preserve">   piglet    </w:t>
      </w:r>
      <w:r>
        <w:t xml:space="preserve">   peachick    </w:t>
      </w:r>
      <w:r>
        <w:t xml:space="preserve">   infant    </w:t>
      </w:r>
      <w:r>
        <w:t xml:space="preserve">   baby    </w:t>
      </w:r>
      <w:r>
        <w:t xml:space="preserve">   joey    </w:t>
      </w:r>
      <w:r>
        <w:t xml:space="preserve">   gosling    </w:t>
      </w:r>
      <w:r>
        <w:t xml:space="preserve">   kid    </w:t>
      </w:r>
      <w:r>
        <w:t xml:space="preserve">   kit    </w:t>
      </w:r>
      <w:r>
        <w:t xml:space="preserve">   duckling    </w:t>
      </w:r>
      <w:r>
        <w:t xml:space="preserve">   calf    </w:t>
      </w:r>
      <w:r>
        <w:t xml:space="preserve">   cub    </w:t>
      </w:r>
      <w:r>
        <w:t xml:space="preserve">   chick    </w:t>
      </w:r>
      <w:r>
        <w:t xml:space="preserve">   pup    </w:t>
      </w:r>
      <w:r>
        <w:t xml:space="preserve">   hatchling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Mother's Day at the Hattiesburg Zoo</dc:title>
  <dcterms:created xsi:type="dcterms:W3CDTF">2021-10-11T12:38:47Z</dcterms:created>
  <dcterms:modified xsi:type="dcterms:W3CDTF">2021-10-11T12:38:47Z</dcterms:modified>
</cp:coreProperties>
</file>