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JEWELRY    </w:t>
      </w:r>
      <w:r>
        <w:t xml:space="preserve">   BAKER    </w:t>
      </w:r>
      <w:r>
        <w:t xml:space="preserve">   BALLOONS    </w:t>
      </w:r>
      <w:r>
        <w:t xml:space="preserve">   CANDY    </w:t>
      </w:r>
      <w:r>
        <w:t xml:space="preserve">   CARE    </w:t>
      </w:r>
      <w:r>
        <w:t xml:space="preserve">   CLEAN    </w:t>
      </w:r>
      <w:r>
        <w:t xml:space="preserve">   COOK    </w:t>
      </w:r>
      <w:r>
        <w:t xml:space="preserve">   CRY    </w:t>
      </w:r>
      <w:r>
        <w:t xml:space="preserve">   DISCIPLINE    </w:t>
      </w:r>
      <w:r>
        <w:t xml:space="preserve">   DRESS    </w:t>
      </w:r>
      <w:r>
        <w:t xml:space="preserve">   FLOWERS    </w:t>
      </w:r>
      <w:r>
        <w:t xml:space="preserve">   HAIRDRESSER    </w:t>
      </w:r>
      <w:r>
        <w:t xml:space="preserve">   HUGS    </w:t>
      </w:r>
      <w:r>
        <w:t xml:space="preserve">   LOVE    </w:t>
      </w:r>
      <w:r>
        <w:t xml:space="preserve">   MAMA    </w:t>
      </w:r>
      <w:r>
        <w:t xml:space="preserve">   MOM    </w:t>
      </w:r>
      <w:r>
        <w:t xml:space="preserve">   MOMMY    </w:t>
      </w:r>
      <w:r>
        <w:t xml:space="preserve">   MOTHER    </w:t>
      </w:r>
      <w:r>
        <w:t xml:space="preserve">   NURTURE    </w:t>
      </w:r>
      <w:r>
        <w:t xml:space="preserve">   PRAY    </w:t>
      </w:r>
      <w:r>
        <w:t xml:space="preserve">   SACRIFICE    </w:t>
      </w:r>
      <w:r>
        <w:t xml:space="preserve">   SHOP    </w:t>
      </w:r>
      <w:r>
        <w:t xml:space="preserve">   SUPPORT    </w:t>
      </w:r>
      <w:r>
        <w:t xml:space="preserve">   TEACH    </w:t>
      </w:r>
      <w:r>
        <w:t xml:space="preserve">   WOMAN    </w:t>
      </w:r>
      <w:r>
        <w:t xml:space="preserve">   WORK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2021-10-11T12:38:00Z</dcterms:created>
  <dcterms:modified xsi:type="dcterms:W3CDTF">2021-10-11T12:38:00Z</dcterms:modified>
</cp:coreProperties>
</file>