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squeeze with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meal eaten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Mother’s Day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respect for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mother or father’s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sister of your mother 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2021-10-11T12:38:19Z</dcterms:created>
  <dcterms:modified xsi:type="dcterms:W3CDTF">2021-10-11T12:38:19Z</dcterms:modified>
</cp:coreProperties>
</file>