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Chef    </w:t>
      </w:r>
      <w:r>
        <w:t xml:space="preserve">   Daughter    </w:t>
      </w:r>
      <w:r>
        <w:t xml:space="preserve">   Faithful    </w:t>
      </w:r>
      <w:r>
        <w:t xml:space="preserve">   Flowers    </w:t>
      </w:r>
      <w:r>
        <w:t xml:space="preserve">   Friend    </w:t>
      </w:r>
      <w:r>
        <w:t xml:space="preserve">   Gentle    </w:t>
      </w:r>
      <w:r>
        <w:t xml:space="preserve">   Godly    </w:t>
      </w:r>
      <w:r>
        <w:t xml:space="preserve">   Grandma    </w:t>
      </w:r>
      <w:r>
        <w:t xml:space="preserve">   Hats    </w:t>
      </w:r>
      <w:r>
        <w:t xml:space="preserve">   Honor    </w:t>
      </w:r>
      <w:r>
        <w:t xml:space="preserve">   Housekeeper    </w:t>
      </w:r>
      <w:r>
        <w:t xml:space="preserve">   Kind    </w:t>
      </w:r>
      <w:r>
        <w:t xml:space="preserve">   Loving    </w:t>
      </w:r>
      <w:r>
        <w:t xml:space="preserve">   Mother    </w:t>
      </w:r>
      <w:r>
        <w:t xml:space="preserve">   Nurse    </w:t>
      </w:r>
      <w:r>
        <w:t xml:space="preserve">   Peace    </w:t>
      </w:r>
      <w:r>
        <w:t xml:space="preserve">   Pure    </w:t>
      </w:r>
      <w:r>
        <w:t xml:space="preserve">   Seamstress    </w:t>
      </w:r>
      <w:r>
        <w:t xml:space="preserve">   Servant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2021-10-11T12:38:02Z</dcterms:created>
  <dcterms:modified xsi:type="dcterms:W3CDTF">2021-10-11T12:38:02Z</dcterms:modified>
</cp:coreProperties>
</file>