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first five books in the bible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word Bible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title of the first book in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books are in the bible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books are in the new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books are in the old testament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shortest book in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longest book in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did it take to create the world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testaments are in the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2021-10-11T12:38:21Z</dcterms:created>
  <dcterms:modified xsi:type="dcterms:W3CDTF">2021-10-11T12:38:21Z</dcterms:modified>
</cp:coreProperties>
</file>