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Mother's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Hardworking    </w:t>
      </w:r>
      <w:r>
        <w:t xml:space="preserve">   Selfless    </w:t>
      </w:r>
      <w:r>
        <w:t xml:space="preserve">   Wonderful    </w:t>
      </w:r>
      <w:r>
        <w:t xml:space="preserve">   Great    </w:t>
      </w:r>
      <w:r>
        <w:t xml:space="preserve">   Loving    </w:t>
      </w:r>
      <w:r>
        <w:t xml:space="preserve">   Special    </w:t>
      </w:r>
      <w:r>
        <w:t xml:space="preserve">   Helpful    </w:t>
      </w:r>
      <w:r>
        <w:t xml:space="preserve">   Thoughtful    </w:t>
      </w:r>
      <w:r>
        <w:t xml:space="preserve">   Generous    </w:t>
      </w:r>
      <w:r>
        <w:t xml:space="preserve">   Kind    </w:t>
      </w:r>
      <w:r>
        <w:t xml:space="preserve">   Grammy    </w:t>
      </w:r>
      <w:r>
        <w:t xml:space="preserve">   Day    </w:t>
      </w:r>
      <w:r>
        <w:t xml:space="preserve">   Mothers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 </dc:title>
  <dcterms:created xsi:type="dcterms:W3CDTF">2021-10-11T12:38:06Z</dcterms:created>
  <dcterms:modified xsi:type="dcterms:W3CDTF">2021-10-11T12:38:06Z</dcterms:modified>
</cp:coreProperties>
</file>