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&amp; Father's Daily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Babies    </w:t>
      </w:r>
      <w:r>
        <w:t xml:space="preserve">   Be Nice    </w:t>
      </w:r>
      <w:r>
        <w:t xml:space="preserve">   Bedtime    </w:t>
      </w:r>
      <w:r>
        <w:t xml:space="preserve">   Birthday Parties    </w:t>
      </w:r>
      <w:r>
        <w:t xml:space="preserve">   Cabrona    </w:t>
      </w:r>
      <w:r>
        <w:t xml:space="preserve">   Cartoons    </w:t>
      </w:r>
      <w:r>
        <w:t xml:space="preserve">   Daddy's Girl    </w:t>
      </w:r>
      <w:r>
        <w:t xml:space="preserve">   Daughter    </w:t>
      </w:r>
      <w:r>
        <w:t xml:space="preserve">   Daycare    </w:t>
      </w:r>
      <w:r>
        <w:t xml:space="preserve">   Exhausted    </w:t>
      </w:r>
      <w:r>
        <w:t xml:space="preserve">   FuckinKids    </w:t>
      </w:r>
      <w:r>
        <w:t xml:space="preserve">   Going crazy    </w:t>
      </w:r>
      <w:r>
        <w:t xml:space="preserve">   Growing Pains    </w:t>
      </w:r>
      <w:r>
        <w:t xml:space="preserve">   Headache    </w:t>
      </w:r>
      <w:r>
        <w:t xml:space="preserve">   Jammies    </w:t>
      </w:r>
      <w:r>
        <w:t xml:space="preserve">   Little Fucker    </w:t>
      </w:r>
      <w:r>
        <w:t xml:space="preserve">   Momma's Boy    </w:t>
      </w:r>
      <w:r>
        <w:t xml:space="preserve">   Nana and Tata    </w:t>
      </w:r>
      <w:r>
        <w:t xml:space="preserve">   No Fighting    </w:t>
      </w:r>
      <w:r>
        <w:t xml:space="preserve">   Papa    </w:t>
      </w:r>
      <w:r>
        <w:t xml:space="preserve">   Pinche    </w:t>
      </w:r>
      <w:r>
        <w:t xml:space="preserve">   Play on Your Phone    </w:t>
      </w:r>
      <w:r>
        <w:t xml:space="preserve">   School    </w:t>
      </w:r>
      <w:r>
        <w:t xml:space="preserve">   Snacks    </w:t>
      </w:r>
      <w:r>
        <w:t xml:space="preserve">   Son    </w:t>
      </w:r>
      <w:r>
        <w:t xml:space="preserve">   Spoiled Brat    </w:t>
      </w:r>
      <w:r>
        <w:t xml:space="preserve">   Terrible Two's    </w:t>
      </w:r>
      <w:r>
        <w:t xml:space="preserve">   The Oldest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&amp; Father's Daily</dc:title>
  <dcterms:created xsi:type="dcterms:W3CDTF">2021-10-11T12:38:55Z</dcterms:created>
  <dcterms:modified xsi:type="dcterms:W3CDTF">2021-10-11T12:38:55Z</dcterms:modified>
</cp:coreProperties>
</file>