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Garden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begonia    </w:t>
      </w:r>
      <w:r>
        <w:t xml:space="preserve">   blackeyed susan    </w:t>
      </w:r>
      <w:r>
        <w:t xml:space="preserve">   blue bonnet    </w:t>
      </w:r>
      <w:r>
        <w:t xml:space="preserve">   carnation    </w:t>
      </w:r>
      <w:r>
        <w:t xml:space="preserve">   daffodil    </w:t>
      </w:r>
      <w:r>
        <w:t xml:space="preserve">   daisy    </w:t>
      </w:r>
      <w:r>
        <w:t xml:space="preserve">   dogwood    </w:t>
      </w:r>
      <w:r>
        <w:t xml:space="preserve">   gardenia    </w:t>
      </w:r>
      <w:r>
        <w:t xml:space="preserve">   geranium    </w:t>
      </w:r>
      <w:r>
        <w:t xml:space="preserve">   hosta    </w:t>
      </w:r>
      <w:r>
        <w:t xml:space="preserve">   impatiens    </w:t>
      </w:r>
      <w:r>
        <w:t xml:space="preserve">   iris    </w:t>
      </w:r>
      <w:r>
        <w:t xml:space="preserve">   lily    </w:t>
      </w:r>
      <w:r>
        <w:t xml:space="preserve">   morning glory    </w:t>
      </w:r>
      <w:r>
        <w:t xml:space="preserve">   orchid    </w:t>
      </w:r>
      <w:r>
        <w:t xml:space="preserve">   pansy    </w:t>
      </w:r>
      <w:r>
        <w:t xml:space="preserve">   petunia    </w:t>
      </w:r>
      <w:r>
        <w:t xml:space="preserve">   phlox    </w:t>
      </w:r>
      <w:r>
        <w:t xml:space="preserve">   poppy    </w:t>
      </w:r>
      <w:r>
        <w:t xml:space="preserve">   rose    </w:t>
      </w:r>
      <w:r>
        <w:t xml:space="preserve">   sunflower    </w:t>
      </w:r>
      <w:r>
        <w:t xml:space="preserve">   sweet pea    </w:t>
      </w:r>
      <w:r>
        <w:t xml:space="preserve">   tulip    </w:t>
      </w:r>
      <w:r>
        <w:t xml:space="preserve">   zinnia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Garden </dc:title>
  <dcterms:created xsi:type="dcterms:W3CDTF">2021-10-11T12:37:33Z</dcterms:created>
  <dcterms:modified xsi:type="dcterms:W3CDTF">2021-10-11T12:37:33Z</dcterms:modified>
</cp:coreProperties>
</file>