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Mothers Luncheon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luncheon    </w:t>
      </w:r>
      <w:r>
        <w:t xml:space="preserve">   psalm    </w:t>
      </w:r>
      <w:r>
        <w:t xml:space="preserve">   wicked    </w:t>
      </w:r>
      <w:r>
        <w:t xml:space="preserve">   everlasting    </w:t>
      </w:r>
      <w:r>
        <w:t xml:space="preserve">   lead    </w:t>
      </w:r>
      <w:r>
        <w:t xml:space="preserve">   search    </w:t>
      </w:r>
      <w:r>
        <w:t xml:space="preserve">   thoughts    </w:t>
      </w:r>
      <w:r>
        <w:t xml:space="preserve">   baptist    </w:t>
      </w:r>
      <w:r>
        <w:t xml:space="preserve">   church    </w:t>
      </w:r>
      <w:r>
        <w:t xml:space="preserve">   heritage    </w:t>
      </w:r>
      <w:r>
        <w:t xml:space="preserve">   heart    </w:t>
      </w:r>
      <w:r>
        <w:t xml:space="preserve">   know    </w:t>
      </w:r>
      <w:r>
        <w:t xml:space="preserve">   way    </w:t>
      </w:r>
      <w:r>
        <w:t xml:space="preserve">   family    </w:t>
      </w:r>
      <w:r>
        <w:t xml:space="preserve">   son    </w:t>
      </w:r>
      <w:r>
        <w:t xml:space="preserve">   daughter    </w:t>
      </w:r>
      <w:r>
        <w:t xml:space="preserve">   mother    </w:t>
      </w:r>
      <w:r>
        <w:t xml:space="preserve">   mask    </w:t>
      </w:r>
      <w:r>
        <w:t xml:space="preserve">   off    </w:t>
      </w:r>
      <w:r>
        <w:t xml:space="preserve">   take    </w:t>
      </w:r>
      <w:r>
        <w:t xml:space="preserve">   masquerade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Mothers Luncheon 2019</dc:title>
  <dcterms:created xsi:type="dcterms:W3CDTF">2021-10-11T12:38:19Z</dcterms:created>
  <dcterms:modified xsi:type="dcterms:W3CDTF">2021-10-11T12:38:19Z</dcterms:modified>
</cp:coreProperties>
</file>