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Mother's Teachings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Mother's Teaching #11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Mother's Teaching #9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Mother's Teaching #13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Mother's Teaching #10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Mother's Teaching #13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Mother's Teaching #5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Mother's Teaching #8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Mother's Teaching #9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Mother's Teaching #7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Mother's Teaching #7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Mother's Teaching #4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Mother's Teaching #6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Mother's Teaching #4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Mother's Teaching #3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Mother's Teaching #6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Mother's Teaching #12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Mother's Teaching #1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Mother's Teaching #2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Teachings</dc:title>
  <dcterms:created xsi:type="dcterms:W3CDTF">2021-10-11T12:38:01Z</dcterms:created>
  <dcterms:modified xsi:type="dcterms:W3CDTF">2021-10-11T12:38:01Z</dcterms:modified>
</cp:coreProperties>
</file>