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granddaughter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grandchildren call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oldest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Youngest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grandson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of a group of things that belong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childs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celebrated holiday for mothers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granddaughters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childs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one of your grandson 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childs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grandchild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2021-10-11T12:38:13Z</dcterms:created>
  <dcterms:modified xsi:type="dcterms:W3CDTF">2021-10-11T12:38:13Z</dcterms:modified>
</cp:coreProperties>
</file>