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Kids    </w:t>
      </w:r>
      <w:r>
        <w:t xml:space="preserve">   Gloria    </w:t>
      </w:r>
      <w:r>
        <w:t xml:space="preserve">   Necklace    </w:t>
      </w:r>
      <w:r>
        <w:t xml:space="preserve">   Cards    </w:t>
      </w:r>
      <w:r>
        <w:t xml:space="preserve">   Flowers    </w:t>
      </w:r>
      <w:r>
        <w:t xml:space="preserve">   Mother    </w:t>
      </w:r>
      <w:r>
        <w:t xml:space="preserve">   Beautiful    </w:t>
      </w:r>
      <w:r>
        <w:t xml:space="preserve">   July    </w:t>
      </w:r>
      <w:r>
        <w:t xml:space="preserve">   February    </w:t>
      </w:r>
      <w:r>
        <w:t xml:space="preserve">   January    </w:t>
      </w:r>
      <w:r>
        <w:t xml:space="preserve">   March    </w:t>
      </w:r>
      <w:r>
        <w:t xml:space="preserve">   June    </w:t>
      </w:r>
      <w:r>
        <w:t xml:space="preserve">   October    </w:t>
      </w:r>
      <w:r>
        <w:t xml:space="preserve">   Mike    </w:t>
      </w:r>
      <w:r>
        <w:t xml:space="preserve">   Family    </w:t>
      </w:r>
      <w:r>
        <w:t xml:space="preserve">   Happiness    </w:t>
      </w:r>
      <w:r>
        <w:t xml:space="preserve">   Love    </w:t>
      </w:r>
      <w:r>
        <w:t xml:space="preserve">   Sammi    </w:t>
      </w:r>
      <w:r>
        <w:t xml:space="preserve">   Serenity    </w:t>
      </w:r>
      <w:r>
        <w:t xml:space="preserve">   Erynn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</dc:title>
  <dcterms:created xsi:type="dcterms:W3CDTF">2021-10-11T12:38:18Z</dcterms:created>
  <dcterms:modified xsi:type="dcterms:W3CDTF">2021-10-11T12:38:18Z</dcterms:modified>
</cp:coreProperties>
</file>