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</w:t>
      </w:r>
    </w:p>
    <w:p>
      <w:pPr>
        <w:pStyle w:val="Questions"/>
      </w:pPr>
      <w:r>
        <w:t xml:space="preserve">1. EVLO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HRTOEM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LMFIAY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NKNDSISE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LROWSFE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ANDUSY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AFTESAKBR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BSOANLOL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ACRD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OOCECTLHA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FMREEPU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ALCNESD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JLREEEYW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SGEAAMS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TPPOAIRICENA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FGTI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EKSSSI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GUHS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AYM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2021-10-11T12:39:09Z</dcterms:created>
  <dcterms:modified xsi:type="dcterms:W3CDTF">2021-10-11T12:39:09Z</dcterms:modified>
</cp:coreProperties>
</file>