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in the Bible, 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Solomon's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mother of Obed and great grandmother of David?  hint: daugther in law to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"mother of all living"?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Jacob, mother of Rueben, Simeon, Levi and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husband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the prophet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Isaac, mother of Jacob and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judge was a "mother in Israel"?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Grandmother of Timothy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priest Zacharias, 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adopted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mother of Isaac ("laughter")?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mother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Jacob, mother of Joseph and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mother in law of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Jesus Christ, cousin of Elisabeth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in the Bible, Mother's Day</dc:title>
  <dcterms:created xsi:type="dcterms:W3CDTF">2021-10-11T12:38:21Z</dcterms:created>
  <dcterms:modified xsi:type="dcterms:W3CDTF">2021-10-11T12:38:21Z</dcterms:modified>
</cp:coreProperties>
</file>