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Naomi and Ruth were 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 was great grandmother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mother of all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hears our ? as well as our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Mary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Timothy's father was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Naomi was ? to 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Timothy's mother's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Hannah leave with the priest Eli?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was a tender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Hannah's name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Elkanah's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Mary visit after she found out her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tempted Eve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son of Adam and 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of the Bible</dc:title>
  <dcterms:created xsi:type="dcterms:W3CDTF">2021-10-11T12:38:37Z</dcterms:created>
  <dcterms:modified xsi:type="dcterms:W3CDTF">2021-10-11T12:38:37Z</dcterms:modified>
</cp:coreProperties>
</file>