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Isaac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Rebekah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Cain, Abel, Seth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Joseph &amp; 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Jochebed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Naomi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Samuel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Ishmael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Esau &amp; Jacob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of the Bible</dc:title>
  <dcterms:created xsi:type="dcterms:W3CDTF">2021-10-11T12:38:57Z</dcterms:created>
  <dcterms:modified xsi:type="dcterms:W3CDTF">2021-10-11T12:38:57Z</dcterms:modified>
</cp:coreProperties>
</file>