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ANNA    </w:t>
      </w:r>
      <w:r>
        <w:t xml:space="preserve">   BATHSHEBA    </w:t>
      </w:r>
      <w:r>
        <w:t xml:space="preserve">   BERNICE    </w:t>
      </w:r>
      <w:r>
        <w:t xml:space="preserve">   CLAUDIA    </w:t>
      </w:r>
      <w:r>
        <w:t xml:space="preserve">   DINAH    </w:t>
      </w:r>
      <w:r>
        <w:t xml:space="preserve">   DORCAS    </w:t>
      </w:r>
      <w:r>
        <w:t xml:space="preserve">   ESTHER    </w:t>
      </w:r>
      <w:r>
        <w:t xml:space="preserve">   ELISABETH    </w:t>
      </w:r>
      <w:r>
        <w:t xml:space="preserve">   EUNICE    </w:t>
      </w:r>
      <w:r>
        <w:t xml:space="preserve">   GOMER    </w:t>
      </w:r>
      <w:r>
        <w:t xml:space="preserve">   HAGAR    </w:t>
      </w:r>
      <w:r>
        <w:t xml:space="preserve">   HANNAH    </w:t>
      </w:r>
      <w:r>
        <w:t xml:space="preserve">   LEAH    </w:t>
      </w:r>
      <w:r>
        <w:t xml:space="preserve">   LOIS    </w:t>
      </w:r>
      <w:r>
        <w:t xml:space="preserve">   MARTHA    </w:t>
      </w:r>
      <w:r>
        <w:t xml:space="preserve">   MARY    </w:t>
      </w:r>
      <w:r>
        <w:t xml:space="preserve">   NAOMI    </w:t>
      </w:r>
      <w:r>
        <w:t xml:space="preserve">   RACHEL    </w:t>
      </w:r>
      <w:r>
        <w:t xml:space="preserve">   REBEKAH    </w:t>
      </w:r>
      <w:r>
        <w:t xml:space="preserve">   RUTH    </w:t>
      </w:r>
      <w:r>
        <w:t xml:space="preserve">   SARAH    </w:t>
      </w:r>
      <w:r>
        <w:t xml:space="preserve">   TAMAR    </w:t>
      </w:r>
      <w:r>
        <w:t xml:space="preserve">   ZERUIAH    </w:t>
      </w:r>
      <w:r>
        <w:t xml:space="preserve">   ZIBIAH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of the Bible</dc:title>
  <dcterms:created xsi:type="dcterms:W3CDTF">2021-10-11T12:39:01Z</dcterms:created>
  <dcterms:modified xsi:type="dcterms:W3CDTF">2021-10-11T12:39:01Z</dcterms:modified>
</cp:coreProperties>
</file>