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mcclair    </w:t>
      </w:r>
      <w:r>
        <w:t xml:space="preserve">   Pettigrew    </w:t>
      </w:r>
      <w:r>
        <w:t xml:space="preserve">   turnbull    </w:t>
      </w:r>
      <w:r>
        <w:t xml:space="preserve">   McFadden    </w:t>
      </w:r>
      <w:r>
        <w:t xml:space="preserve">   wark    </w:t>
      </w:r>
      <w:r>
        <w:t xml:space="preserve">   boyd    </w:t>
      </w:r>
      <w:r>
        <w:t xml:space="preserve">   shaw    </w:t>
      </w:r>
      <w:r>
        <w:t xml:space="preserve">   hunter    </w:t>
      </w:r>
      <w:r>
        <w:t xml:space="preserve">   cooper    </w:t>
      </w:r>
      <w:r>
        <w:t xml:space="preserve">   odonnell    </w:t>
      </w:r>
      <w:r>
        <w:t xml:space="preserve">   redpath    </w:t>
      </w:r>
      <w:r>
        <w:t xml:space="preserve">   Aitken    </w:t>
      </w:r>
      <w:r>
        <w:t xml:space="preserve">   Kilmarnock    </w:t>
      </w:r>
      <w:r>
        <w:t xml:space="preserve">   Stjohn    </w:t>
      </w:r>
      <w:r>
        <w:t xml:space="preserve">   Paton    </w:t>
      </w:r>
      <w:r>
        <w:t xml:space="preserve">   Humphries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Motherwell</dc:title>
  <dcterms:created xsi:type="dcterms:W3CDTF">2021-10-11T12:38:40Z</dcterms:created>
  <dcterms:modified xsi:type="dcterms:W3CDTF">2021-10-11T12:38:40Z</dcterms:modified>
</cp:coreProperties>
</file>