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mothman is mistaken for (big eyed bird)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couples were together when he was 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is mothmans wingspan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who had paranormal experiences after her sighting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Nick-name for Point Pleasant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Were most of the mothman sightings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the mothman statue is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haunted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Mothmans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Distinct feature about mothmans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name for mothman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Mothman</dc:title>
  <dcterms:created xsi:type="dcterms:W3CDTF">2021-10-11T12:38:33Z</dcterms:created>
  <dcterms:modified xsi:type="dcterms:W3CDTF">2021-10-11T12:38:33Z</dcterms:modified>
</cp:coreProperties>
</file>