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Christmas    </w:t>
      </w:r>
      <w:r>
        <w:t xml:space="preserve">   Death    </w:t>
      </w:r>
      <w:r>
        <w:t xml:space="preserve">   Museum    </w:t>
      </w:r>
      <w:r>
        <w:t xml:space="preserve">   Wings    </w:t>
      </w:r>
      <w:r>
        <w:t xml:space="preserve">   West Virginia    </w:t>
      </w:r>
      <w:r>
        <w:t xml:space="preserve">   Silver    </w:t>
      </w:r>
      <w:r>
        <w:t xml:space="preserve">   Night    </w:t>
      </w:r>
      <w:r>
        <w:t xml:space="preserve">   Fly    </w:t>
      </w:r>
      <w:r>
        <w:t xml:space="preserve">   Red eyes    </w:t>
      </w:r>
      <w:r>
        <w:t xml:space="preserve">   Bridge    </w:t>
      </w:r>
      <w:r>
        <w:t xml:space="preserve">   PointPleasant    </w:t>
      </w:r>
      <w:r>
        <w:t xml:space="preserve">   Mothman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Mothman</dc:title>
  <dcterms:created xsi:type="dcterms:W3CDTF">2021-10-11T12:38:42Z</dcterms:created>
  <dcterms:modified xsi:type="dcterms:W3CDTF">2021-10-11T12:38:42Z</dcterms:modified>
</cp:coreProperties>
</file>