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kinematic    </w:t>
      </w:r>
      <w:r>
        <w:t xml:space="preserve">   time    </w:t>
      </w:r>
      <w:r>
        <w:t xml:space="preserve">   distance    </w:t>
      </w:r>
      <w:r>
        <w:t xml:space="preserve">   wingsuit    </w:t>
      </w:r>
      <w:r>
        <w:t xml:space="preserve">   skydiving    </w:t>
      </w:r>
      <w:r>
        <w:t xml:space="preserve">   drag    </w:t>
      </w:r>
      <w:r>
        <w:t xml:space="preserve">   decent    </w:t>
      </w:r>
      <w:r>
        <w:t xml:space="preserve">   parachute    </w:t>
      </w:r>
      <w:r>
        <w:t xml:space="preserve">   newton    </w:t>
      </w:r>
      <w:r>
        <w:t xml:space="preserve">   impulse    </w:t>
      </w:r>
      <w:r>
        <w:t xml:space="preserve">   friction    </w:t>
      </w:r>
      <w:r>
        <w:t xml:space="preserve">   gravity    </w:t>
      </w:r>
      <w:r>
        <w:t xml:space="preserve">   momentum    </w:t>
      </w:r>
      <w:r>
        <w:t xml:space="preserve">   mass    </w:t>
      </w:r>
      <w:r>
        <w:t xml:space="preserve">   force    </w:t>
      </w:r>
      <w:r>
        <w:t xml:space="preserve">   inertia    </w:t>
      </w:r>
      <w:r>
        <w:t xml:space="preserve">   velocity    </w:t>
      </w:r>
      <w:r>
        <w:t xml:space="preserve">   speed    </w:t>
      </w:r>
      <w:r>
        <w:t xml:space="preserve">   acceleration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2021-10-11T12:38:58Z</dcterms:created>
  <dcterms:modified xsi:type="dcterms:W3CDTF">2021-10-11T12:38:58Z</dcterms:modified>
</cp:coreProperties>
</file>