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that states "An object at rest stays at rest unless acted upon by an unbalanced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 that states "For every action, there is an equal and opposite reaction"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opposes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energy is converted from one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velocity in respect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explaining something that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mass of an object multiplied by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scale using force to push a spring down creating weight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English man who created science behind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Earths force to keep everything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force that causes an object to change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upward force caused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measurement Equal to one 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that states "Force = Mass x Acceleration"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acts on a body moving in a circular path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acts together on an object without changing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Motion is also known as what type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object is at rest and is gaining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quickly an object's motion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speed and direction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tendency of not changing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2021-10-11T12:39:01Z</dcterms:created>
  <dcterms:modified xsi:type="dcterms:W3CDTF">2021-10-11T12:39:01Z</dcterms:modified>
</cp:coreProperties>
</file>