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speed given at any point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change in an object's position relative to a reference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distance an object travel's per unit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rate of change of velocity.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SI unit for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object's ______________ is the distance  &amp; direction of the object's change in position.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SI unit for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SI unit for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_____________of an object is the product of its mass &amp;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includes the speed of an object &amp; the direction of its motion.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</dc:title>
  <dcterms:created xsi:type="dcterms:W3CDTF">2021-10-11T12:39:11Z</dcterms:created>
  <dcterms:modified xsi:type="dcterms:W3CDTF">2021-10-11T12:39:11Z</dcterms:modified>
</cp:coreProperties>
</file>