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surface    </w:t>
      </w:r>
      <w:r>
        <w:t xml:space="preserve">   orbit    </w:t>
      </w:r>
      <w:r>
        <w:t xml:space="preserve">   unbalanced    </w:t>
      </w:r>
      <w:r>
        <w:t xml:space="preserve">   balanced    </w:t>
      </w:r>
      <w:r>
        <w:t xml:space="preserve">   pull    </w:t>
      </w:r>
      <w:r>
        <w:t xml:space="preserve">   push    </w:t>
      </w:r>
      <w:r>
        <w:t xml:space="preserve">   deceleration    </w:t>
      </w:r>
      <w:r>
        <w:t xml:space="preserve">   width    </w:t>
      </w:r>
      <w:r>
        <w:t xml:space="preserve">   height    </w:t>
      </w:r>
      <w:r>
        <w:t xml:space="preserve">   length    </w:t>
      </w:r>
      <w:r>
        <w:t xml:space="preserve">   momentum    </w:t>
      </w:r>
      <w:r>
        <w:t xml:space="preserve">   time    </w:t>
      </w:r>
      <w:r>
        <w:t xml:space="preserve">   position    </w:t>
      </w:r>
      <w:r>
        <w:t xml:space="preserve">   magnitude    </w:t>
      </w:r>
      <w:r>
        <w:t xml:space="preserve">   thermal    </w:t>
      </w:r>
      <w:r>
        <w:t xml:space="preserve">   kinetic    </w:t>
      </w:r>
      <w:r>
        <w:t xml:space="preserve">   potential    </w:t>
      </w:r>
      <w:r>
        <w:t xml:space="preserve">   elastic    </w:t>
      </w:r>
      <w:r>
        <w:t xml:space="preserve">   shape    </w:t>
      </w:r>
      <w:r>
        <w:t xml:space="preserve">   air resistance    </w:t>
      </w:r>
      <w:r>
        <w:t xml:space="preserve">   rate    </w:t>
      </w:r>
      <w:r>
        <w:t xml:space="preserve">   drag    </w:t>
      </w:r>
      <w:r>
        <w:t xml:space="preserve">   friction    </w:t>
      </w:r>
      <w:r>
        <w:t xml:space="preserve">   motion    </w:t>
      </w:r>
      <w:r>
        <w:t xml:space="preserve">   oppose    </w:t>
      </w:r>
      <w:r>
        <w:t xml:space="preserve">   direction    </w:t>
      </w:r>
      <w:r>
        <w:t xml:space="preserve">   weight    </w:t>
      </w:r>
      <w:r>
        <w:t xml:space="preserve">   inertia    </w:t>
      </w:r>
      <w:r>
        <w:t xml:space="preserve">   distance    </w:t>
      </w:r>
      <w:r>
        <w:t xml:space="preserve">   attraction    </w:t>
      </w:r>
      <w:r>
        <w:t xml:space="preserve">   acceleration    </w:t>
      </w:r>
      <w:r>
        <w:t xml:space="preserve">   velocity    </w:t>
      </w:r>
      <w:r>
        <w:t xml:space="preserve">   Speed    </w:t>
      </w:r>
      <w:r>
        <w:t xml:space="preserve">   Centripetal    </w:t>
      </w:r>
      <w:r>
        <w:t xml:space="preserve">   Isaac Newton    </w:t>
      </w:r>
      <w:r>
        <w:t xml:space="preserve">   force    </w:t>
      </w:r>
      <w:r>
        <w:t xml:space="preserve">   gravity    </w:t>
      </w:r>
      <w:r>
        <w:t xml:space="preserve">   mass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2021-10-11T12:39:13Z</dcterms:created>
  <dcterms:modified xsi:type="dcterms:W3CDTF">2021-10-11T12:39:13Z</dcterms:modified>
</cp:coreProperties>
</file>