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Nonlinear graph    </w:t>
      </w:r>
      <w:r>
        <w:t xml:space="preserve">   Linear graph    </w:t>
      </w:r>
      <w:r>
        <w:t xml:space="preserve">   Constant acceleration    </w:t>
      </w:r>
      <w:r>
        <w:t xml:space="preserve">   Free fall    </w:t>
      </w:r>
      <w:r>
        <w:t xml:space="preserve">   Acceleration    </w:t>
      </w:r>
      <w:r>
        <w:t xml:space="preserve">   Velocity    </w:t>
      </w:r>
      <w:r>
        <w:t xml:space="preserve">   Instantaneous speed    </w:t>
      </w:r>
      <w:r>
        <w:t xml:space="preserve">   Average speed    </w:t>
      </w:r>
      <w:r>
        <w:t xml:space="preserve">   Speed    </w:t>
      </w:r>
      <w:r>
        <w:t xml:space="preserve">   Resultant vector    </w:t>
      </w:r>
      <w:r>
        <w:t xml:space="preserve">   Vector    </w:t>
      </w:r>
      <w:r>
        <w:t xml:space="preserve">   Distance    </w:t>
      </w:r>
      <w:r>
        <w:t xml:space="preserve">   Relative motion    </w:t>
      </w:r>
      <w:r>
        <w:t xml:space="preserve">   Frame of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2021-10-11T12:39:15Z</dcterms:created>
  <dcterms:modified xsi:type="dcterms:W3CDTF">2021-10-11T12:39:15Z</dcterms:modified>
</cp:coreProperties>
</file>