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at rest stays at rest unless acted on by another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pulls objects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an object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stays at rest unless acted 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with a reoccurring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of inertia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force that causes a change of motion in another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more of this an object has, the more gravity it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every acion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more of this between 2 objects, the lesser the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?=distance x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2021-10-11T12:39:20Z</dcterms:created>
  <dcterms:modified xsi:type="dcterms:W3CDTF">2021-10-11T12:39:20Z</dcterms:modified>
</cp:coreProperties>
</file>