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Pressure    </w:t>
      </w:r>
      <w:r>
        <w:t xml:space="preserve">   Speed    </w:t>
      </w:r>
      <w:r>
        <w:t xml:space="preserve">   Mass    </w:t>
      </w:r>
      <w:r>
        <w:t xml:space="preserve">   Momentum    </w:t>
      </w:r>
      <w:r>
        <w:t xml:space="preserve">   Lightyear    </w:t>
      </w:r>
      <w:r>
        <w:t xml:space="preserve">   Parallax    </w:t>
      </w:r>
      <w:r>
        <w:t xml:space="preserve">   Uniform    </w:t>
      </w:r>
      <w:r>
        <w:t xml:space="preserve">   Position    </w:t>
      </w:r>
      <w:r>
        <w:t xml:space="preserve">   Distance    </w:t>
      </w:r>
      <w:r>
        <w:t xml:space="preserve">   Displacement    </w:t>
      </w:r>
      <w:r>
        <w:t xml:space="preserve">   Velocity    </w:t>
      </w:r>
      <w:r>
        <w:t xml:space="preserve">   Scalar    </w:t>
      </w:r>
      <w:r>
        <w:t xml:space="preserve">   Vector    </w:t>
      </w:r>
      <w:r>
        <w:t xml:space="preserve">   Acceleration    </w:t>
      </w:r>
      <w:r>
        <w:t xml:space="preserve">   Force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2021-10-11T12:39:27Z</dcterms:created>
  <dcterms:modified xsi:type="dcterms:W3CDTF">2021-10-11T12:39:27Z</dcterms:modified>
</cp:coreProperties>
</file>