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Newton's Third Law of Motion    </w:t>
      </w:r>
      <w:r>
        <w:t xml:space="preserve">   Newton's Second Law of Motion    </w:t>
      </w:r>
      <w:r>
        <w:t xml:space="preserve">   Newton's First Law of Motion    </w:t>
      </w:r>
      <w:r>
        <w:t xml:space="preserve">   weightlessness    </w:t>
      </w:r>
      <w:r>
        <w:t xml:space="preserve">   inertia    </w:t>
      </w:r>
      <w:r>
        <w:t xml:space="preserve">   momentum    </w:t>
      </w:r>
      <w:r>
        <w:t xml:space="preserve">   reaction force    </w:t>
      </w:r>
      <w:r>
        <w:t xml:space="preserve">   action force    </w:t>
      </w:r>
      <w:r>
        <w:t xml:space="preserve">   tension force    </w:t>
      </w:r>
      <w:r>
        <w:t xml:space="preserve">   elastic force    </w:t>
      </w:r>
      <w:r>
        <w:t xml:space="preserve">   air resistance    </w:t>
      </w:r>
      <w:r>
        <w:t xml:space="preserve">   friction    </w:t>
      </w:r>
      <w:r>
        <w:t xml:space="preserve">   gravity    </w:t>
      </w:r>
      <w:r>
        <w:t xml:space="preserve">   noncontact force    </w:t>
      </w:r>
      <w:r>
        <w:t xml:space="preserve">   contact force    </w:t>
      </w:r>
      <w:r>
        <w:t xml:space="preserve">   net force    </w:t>
      </w:r>
      <w:r>
        <w:t xml:space="preserve">   mass    </w:t>
      </w:r>
      <w:r>
        <w:t xml:space="preserve">   velocity    </w:t>
      </w:r>
      <w:r>
        <w:t xml:space="preserve">   speed    </w:t>
      </w:r>
      <w:r>
        <w:t xml:space="preserve">   acceleration    </w:t>
      </w:r>
      <w:r>
        <w:t xml:space="preserve">   unbalanced forces    </w:t>
      </w:r>
      <w:r>
        <w:t xml:space="preserve">   balanced forces    </w:t>
      </w:r>
      <w:r>
        <w:t xml:space="preserve">   force    </w:t>
      </w:r>
      <w:r>
        <w:t xml:space="preserve">   motion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2021-10-11T12:39:31Z</dcterms:created>
  <dcterms:modified xsi:type="dcterms:W3CDTF">2021-10-11T12:39:31Z</dcterms:modified>
</cp:coreProperties>
</file>