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measure    </w:t>
      </w:r>
      <w:r>
        <w:t xml:space="preserve">   graph    </w:t>
      </w:r>
      <w:r>
        <w:t xml:space="preserve">   Earth    </w:t>
      </w:r>
      <w:r>
        <w:t xml:space="preserve">   direction    </w:t>
      </w:r>
      <w:r>
        <w:t xml:space="preserve">   acceleration    </w:t>
      </w:r>
      <w:r>
        <w:t xml:space="preserve">   tectonics    </w:t>
      </w:r>
      <w:r>
        <w:t xml:space="preserve">   plate    </w:t>
      </w:r>
      <w:r>
        <w:t xml:space="preserve">   slope    </w:t>
      </w:r>
      <w:r>
        <w:t xml:space="preserve">   velocity    </w:t>
      </w:r>
      <w:r>
        <w:t xml:space="preserve">   instantaneous speed    </w:t>
      </w:r>
      <w:r>
        <w:t xml:space="preserve">   average speed    </w:t>
      </w:r>
      <w:r>
        <w:t xml:space="preserve">   speed    </w:t>
      </w:r>
      <w:r>
        <w:t xml:space="preserve">   meter    </w:t>
      </w:r>
      <w:r>
        <w:t xml:space="preserve">   reference point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2021-10-11T12:39:34Z</dcterms:created>
  <dcterms:modified xsi:type="dcterms:W3CDTF">2021-10-11T12:39:34Z</dcterms:modified>
</cp:coreProperties>
</file>