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position of an object; always includes the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for specifying to precise location of objects in space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object undergoes __, the velocity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calculate speed, you need the __ traveled divided by the time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curved line on a distance vs. time graph indicates that the object is __ moving with a constant velocity.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at a given time in an object's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Acceleration is __ when an object is slowing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combined velocities of an object's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and direction of an object's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is in ___ if its position changes in relation to a reference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Centripetal acceleration is acceleration in a __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 of a distance vs. time graph equals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fast an object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length of the path an object took.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2021-10-11T12:39:41Z</dcterms:created>
  <dcterms:modified xsi:type="dcterms:W3CDTF">2021-10-11T12:39:41Z</dcterms:modified>
</cp:coreProperties>
</file>