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Philosopher that stated motion is classified into natural and unnatural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formula for speed is distance over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objects is called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Motion that occurs without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Galileo showed that ________________are better than logic in testing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Philosopher that discovered mountains on the moon and one of first to build a telescope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Philosopher that created the first Law of Motion - 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Galileo formulated the concepts of speed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Motion that requires force such as those imposed people 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2021-10-11T12:38:05Z</dcterms:created>
  <dcterms:modified xsi:type="dcterms:W3CDTF">2021-10-11T12:38:05Z</dcterms:modified>
</cp:coreProperties>
</file>