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soft    </w:t>
      </w:r>
      <w:r>
        <w:t xml:space="preserve">   hard    </w:t>
      </w:r>
      <w:r>
        <w:t xml:space="preserve">   block    </w:t>
      </w:r>
      <w:r>
        <w:t xml:space="preserve">   throw    </w:t>
      </w:r>
      <w:r>
        <w:t xml:space="preserve">   stop    </w:t>
      </w:r>
      <w:r>
        <w:t xml:space="preserve">   roll    </w:t>
      </w:r>
      <w:r>
        <w:t xml:space="preserve">   across    </w:t>
      </w:r>
      <w:r>
        <w:t xml:space="preserve">   moving    </w:t>
      </w:r>
      <w:r>
        <w:t xml:space="preserve">   sitting    </w:t>
      </w:r>
      <w:r>
        <w:t xml:space="preserve">   backward    </w:t>
      </w:r>
      <w:r>
        <w:t xml:space="preserve">   forward    </w:t>
      </w:r>
      <w:r>
        <w:t xml:space="preserve">   move    </w:t>
      </w:r>
      <w:r>
        <w:t xml:space="preserve">   jump    </w:t>
      </w:r>
      <w:r>
        <w:t xml:space="preserve">   practice    </w:t>
      </w:r>
      <w:r>
        <w:t xml:space="preserve">   field    </w:t>
      </w:r>
      <w:r>
        <w:t xml:space="preserve">   slow    </w:t>
      </w:r>
      <w:r>
        <w:t xml:space="preserve">   fast    </w:t>
      </w:r>
      <w:r>
        <w:t xml:space="preserve">   run    </w:t>
      </w:r>
      <w:r>
        <w:t xml:space="preserve">   pull    </w:t>
      </w:r>
      <w:r>
        <w:t xml:space="preserve">   push    </w:t>
      </w:r>
      <w:r>
        <w:t xml:space="preserve">   kick    </w:t>
      </w:r>
      <w:r>
        <w:t xml:space="preserve">   soccer    </w:t>
      </w:r>
      <w:r>
        <w:t xml:space="preserve">   force    </w:t>
      </w:r>
      <w:r>
        <w:t xml:space="preserve">   motion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Motion</dc:title>
  <dcterms:created xsi:type="dcterms:W3CDTF">2021-10-11T12:39:48Z</dcterms:created>
  <dcterms:modified xsi:type="dcterms:W3CDTF">2021-10-11T12:39:48Z</dcterms:modified>
</cp:coreProperties>
</file>