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slope describing no change in speed on a motion graph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for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and distance between the initiatal and final position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for distance.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describing an increase in speed on a motion graph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fastest an object can fall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at a particular moment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for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describing an object's speed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describing how fast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slope describing an decrease in speed on a motion graph is...?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2021-10-11T12:38:07Z</dcterms:created>
  <dcterms:modified xsi:type="dcterms:W3CDTF">2021-10-11T12:38:07Z</dcterms:modified>
</cp:coreProperties>
</file>