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at which velocity changes with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in which one object's distance from another is changing.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speed is calculated by dividing the ______ distance an object travels by the ______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speed of an object at any given instant.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or object used for comparison to describe the position of motion of a person or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length and direction of a straight line between starting and ending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determine the acceleration of an object, you must calculate its change in _________ per unit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measurable quantity that consists of both a magnitude and a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an object changes position relative to a reference point, it is in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object's speed in a given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length of a path between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an object travels in a certain period of time without regard to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steepness of a line on a graph, equal to its vertical change divided by its horizontal change.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2021-10-11T12:38:11Z</dcterms:created>
  <dcterms:modified xsi:type="dcterms:W3CDTF">2021-10-11T12:38:11Z</dcterms:modified>
</cp:coreProperties>
</file>