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quantities that need only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an object travels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of change in position at a given point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and direction of an object from a starting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equal to the total average distance traveled divided by the total time of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of change of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includes both the speed of an object and the direction it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how far an object has moved from a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quantities that need magnitude and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</dc:title>
  <dcterms:created xsi:type="dcterms:W3CDTF">2021-10-11T12:38:18Z</dcterms:created>
  <dcterms:modified xsi:type="dcterms:W3CDTF">2021-10-11T12:38:18Z</dcterms:modified>
</cp:coreProperties>
</file>