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accelerate    </w:t>
      </w:r>
      <w:r>
        <w:t xml:space="preserve">   acceleration    </w:t>
      </w:r>
      <w:r>
        <w:t xml:space="preserve">   action    </w:t>
      </w:r>
      <w:r>
        <w:t xml:space="preserve">   atoms    </w:t>
      </w:r>
      <w:r>
        <w:t xml:space="preserve">   axle    </w:t>
      </w:r>
      <w:r>
        <w:t xml:space="preserve">   centripetal    </w:t>
      </w:r>
      <w:r>
        <w:t xml:space="preserve">   collision    </w:t>
      </w:r>
      <w:r>
        <w:t xml:space="preserve">   direction    </w:t>
      </w:r>
      <w:r>
        <w:t xml:space="preserve">   displacement    </w:t>
      </w:r>
      <w:r>
        <w:t xml:space="preserve">   equilibrium    </w:t>
      </w:r>
      <w:r>
        <w:t xml:space="preserve">   equivalence    </w:t>
      </w:r>
      <w:r>
        <w:t xml:space="preserve">   force    </w:t>
      </w:r>
      <w:r>
        <w:t xml:space="preserve">   friction    </w:t>
      </w:r>
      <w:r>
        <w:t xml:space="preserve">   gravitation    </w:t>
      </w:r>
      <w:r>
        <w:t xml:space="preserve">   gravity    </w:t>
      </w:r>
      <w:r>
        <w:t xml:space="preserve">   kinetic    </w:t>
      </w:r>
      <w:r>
        <w:t xml:space="preserve">   machines    </w:t>
      </w:r>
      <w:r>
        <w:t xml:space="preserve">   magnitude    </w:t>
      </w:r>
      <w:r>
        <w:t xml:space="preserve">   mass    </w:t>
      </w:r>
      <w:r>
        <w:t xml:space="preserve">   measurement    </w:t>
      </w:r>
      <w:r>
        <w:t xml:space="preserve">   momentum    </w:t>
      </w:r>
      <w:r>
        <w:t xml:space="preserve">   newton    </w:t>
      </w:r>
      <w:r>
        <w:t xml:space="preserve">   newtons    </w:t>
      </w:r>
      <w:r>
        <w:t xml:space="preserve">   pascal    </w:t>
      </w:r>
      <w:r>
        <w:t xml:space="preserve">   physics    </w:t>
      </w:r>
      <w:r>
        <w:t xml:space="preserve">   plane    </w:t>
      </w:r>
      <w:r>
        <w:t xml:space="preserve">   potential    </w:t>
      </w:r>
      <w:r>
        <w:t xml:space="preserve">   pull    </w:t>
      </w:r>
      <w:r>
        <w:t xml:space="preserve">   pulley    </w:t>
      </w:r>
      <w:r>
        <w:t xml:space="preserve">   push    </w:t>
      </w:r>
      <w:r>
        <w:t xml:space="preserve">   reaction    </w:t>
      </w:r>
      <w:r>
        <w:t xml:space="preserve">   screw    </w:t>
      </w:r>
      <w:r>
        <w:t xml:space="preserve">   speed    </w:t>
      </w:r>
      <w:r>
        <w:t xml:space="preserve">   terminal    </w:t>
      </w:r>
      <w:r>
        <w:t xml:space="preserve">   vector    </w:t>
      </w:r>
      <w:r>
        <w:t xml:space="preserve">   velocity    </w:t>
      </w:r>
      <w:r>
        <w:t xml:space="preserve">   wedge    </w:t>
      </w:r>
      <w:r>
        <w:t xml:space="preserve">   weight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2021-10-11T12:38:20Z</dcterms:created>
  <dcterms:modified xsi:type="dcterms:W3CDTF">2021-10-11T12:38:20Z</dcterms:modified>
</cp:coreProperties>
</file>