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Motion, Aceleration, Speed, and Velocity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is in (rotation/motion) if it changes position relative to a reference point.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reference points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slowing down is (decelerating/accelerating).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momentum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traveled over the amount of time took is the calculation for (velocity/speed).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instantaneous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(Location/Velocity) is the speed of an object and the direction of its motion.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units for (acceleration/speed) is m/s^2.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decelerating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(Momentum/force) is the energy gained by a moving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out of place an object is; the overall change in position is (displacement/distance).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(Specific acceleration/instantaneous speed) is the velocity of an object at a a certain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acceleration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that are stationary such as a tree, a sign, or a building; make good (starting points/reference points).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and velocity are different because one measures distance traveled in a given time and (direction/displacement) while the other just measures distance traveled in a given amount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Motion, Aceleration, Speed, and Velocity</dc:title>
  <dcterms:created xsi:type="dcterms:W3CDTF">2021-10-11T12:38:30Z</dcterms:created>
  <dcterms:modified xsi:type="dcterms:W3CDTF">2021-10-11T12:38:30Z</dcterms:modified>
</cp:coreProperties>
</file>