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transfer through electromagnetic waves like light or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object's change in position relative to a reference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Potential energy related to an objects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push or pull from one 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 of the force of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rule that energy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thermal energy that flows from an object with a higher temperature to an object with a lower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materials inability to transfer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unbalanced force on an object is = to mass x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for every action there is an equal and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energy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length of a path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potential energy of an object that is stretched or compressed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kinetic energy of all the particles vibrating in a substance, measured using a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at rest will stay at rest; an object in motion will stay in motion unless acted on by an unbalanced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transfer through circulation of a gas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of velocity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is stored in the chemical bonds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results from the position or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 transfer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of the average kinetic energy of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force that acts on an object and changes the objects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energy associated with both the motion and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force that acts on an object without changing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materials ability to transfer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change from one form of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force of attraction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speed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mass divided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unit of measurement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ability to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energy is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force that opposes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Crossword</dc:title>
  <dcterms:created xsi:type="dcterms:W3CDTF">2021-10-11T12:39:35Z</dcterms:created>
  <dcterms:modified xsi:type="dcterms:W3CDTF">2021-10-11T12:39:35Z</dcterms:modified>
</cp:coreProperties>
</file>