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three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momentum=mass time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object push against each other with the same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push of the second object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push of one object against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"for every action there is an equal and opposite reaction"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 object in motion or an object at rest tends to stay in it's state unless acted upon by an outside force"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objects push against each other with unequal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the position of an object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not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Crossword</dc:title>
  <dcterms:created xsi:type="dcterms:W3CDTF">2021-10-11T12:39:51Z</dcterms:created>
  <dcterms:modified xsi:type="dcterms:W3CDTF">2021-10-11T12:39:51Z</dcterms:modified>
</cp:coreProperties>
</file>