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path on object has travelled given its ending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quantities that can be described by a magnitude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starting point you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quantities that need to be described by BOTH a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objects distance in a certain direction from a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model of how an object moves by showing its position at various equally spaced amounts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and direction an object has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displacement of an object over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in velocity over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travelled over a certain amount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Crossword Puzzle</dc:title>
  <dcterms:created xsi:type="dcterms:W3CDTF">2021-10-11T12:38:48Z</dcterms:created>
  <dcterms:modified xsi:type="dcterms:W3CDTF">2021-10-11T12:38:48Z</dcterms:modified>
</cp:coreProperties>
</file>