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teacher's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with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object covers equal distances in equal amounts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velocity is the _______ of a distance-time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traveled divided by the time during which the motion occured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at a given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for specifying the precise location of objects in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the velocity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slope of a distance-time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position relative to a reference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Crossword</dc:title>
  <dcterms:created xsi:type="dcterms:W3CDTF">2021-10-11T12:39:00Z</dcterms:created>
  <dcterms:modified xsi:type="dcterms:W3CDTF">2021-10-11T12:39:00Z</dcterms:modified>
</cp:coreProperties>
</file>