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Crossword by Jordyn 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you are from 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an object remaining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basis or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Objects location related to the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an object is moving at a given moment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between two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distance divided by total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that has magnitude and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moving in the same direction/speed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Newton’s first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Numerical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changing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travelled per unit of time</w:t>
            </w:r>
          </w:p>
        </w:tc>
      </w:tr>
    </w:tbl>
    <w:p>
      <w:pPr>
        <w:pStyle w:val="WordBankMedium"/>
      </w:pPr>
      <w:r>
        <w:t xml:space="preserve">   Reference point    </w:t>
      </w:r>
      <w:r>
        <w:t xml:space="preserve">   Speed    </w:t>
      </w:r>
      <w:r>
        <w:t xml:space="preserve">   Average speed     </w:t>
      </w:r>
      <w:r>
        <w:t xml:space="preserve">   Scalar quantity     </w:t>
      </w:r>
      <w:r>
        <w:t xml:space="preserve">   Object in motion     </w:t>
      </w:r>
      <w:r>
        <w:t xml:space="preserve">   Displacement     </w:t>
      </w:r>
      <w:r>
        <w:t xml:space="preserve">   Motion    </w:t>
      </w:r>
      <w:r>
        <w:t xml:space="preserve">   Newton    </w:t>
      </w:r>
      <w:r>
        <w:t xml:space="preserve">   Object at rest    </w:t>
      </w:r>
      <w:r>
        <w:t xml:space="preserve">   Position    </w:t>
      </w:r>
      <w:r>
        <w:t xml:space="preserve">   Distance     </w:t>
      </w:r>
      <w:r>
        <w:t xml:space="preserve">   Constant speed    </w:t>
      </w:r>
      <w:r>
        <w:t xml:space="preserve">   Vector quantity     </w:t>
      </w:r>
      <w:r>
        <w:t xml:space="preserve">   Instantaneous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Crossword by Jordyn S. </dc:title>
  <dcterms:created xsi:type="dcterms:W3CDTF">2021-10-11T12:39:19Z</dcterms:created>
  <dcterms:modified xsi:type="dcterms:W3CDTF">2021-10-11T12:39:19Z</dcterms:modified>
</cp:coreProperties>
</file>