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 &amp; 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support force exerted upon an object which is in contact with another stable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object is pushed together, then when pressure is taken away it pops back to its normal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exerted between magnetic poles, producing magnetization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of a string or rope holding up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that is applied to an object by a person or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actual speed an object has at any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equal forces are applied to an object in opposite directions and the object does not move or the object’s speed does not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force of gravity on an object. Measured at 9.8 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quickly something moves. Also known as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unit of force used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how far something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diagram that shows all of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Force equals mass times acceleration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all forces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commonly used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a car’s instantaneous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unequal forces are applied to an object in opposite directions and the object does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opposes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at rest will stay at rest and an object in motion will stay in motion unless acted upon by an unbalanced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attractive or repulsive interaction between any two charged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Friction between an object and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net forces on an object are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every action there is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Calculated by dividing the total distance of a trip by the time it takes to make the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long it takes for something to reach its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action that can change the motion of an object</w:t>
            </w:r>
          </w:p>
        </w:tc>
      </w:tr>
    </w:tbl>
    <w:p>
      <w:pPr>
        <w:pStyle w:val="WordBankLarge"/>
      </w:pPr>
      <w:r>
        <w:t xml:space="preserve">   Newton    </w:t>
      </w:r>
      <w:r>
        <w:t xml:space="preserve">   Force    </w:t>
      </w:r>
      <w:r>
        <w:t xml:space="preserve">   Pounds    </w:t>
      </w:r>
      <w:r>
        <w:t xml:space="preserve">   AirResistance    </w:t>
      </w:r>
      <w:r>
        <w:t xml:space="preserve">   SpringForce    </w:t>
      </w:r>
      <w:r>
        <w:t xml:space="preserve">   FrictionalForce    </w:t>
      </w:r>
      <w:r>
        <w:t xml:space="preserve">   NormalForce    </w:t>
      </w:r>
      <w:r>
        <w:t xml:space="preserve">   AppliedForce    </w:t>
      </w:r>
      <w:r>
        <w:t xml:space="preserve">   GravitationalForce    </w:t>
      </w:r>
      <w:r>
        <w:t xml:space="preserve">   ElectricalForce    </w:t>
      </w:r>
      <w:r>
        <w:t xml:space="preserve">   MagneticForce    </w:t>
      </w:r>
      <w:r>
        <w:t xml:space="preserve">   NewtonsFirstLaw    </w:t>
      </w:r>
      <w:r>
        <w:t xml:space="preserve">   NewtonsSecondLaw    </w:t>
      </w:r>
      <w:r>
        <w:t xml:space="preserve">   NewtonsThirdLaw    </w:t>
      </w:r>
      <w:r>
        <w:t xml:space="preserve">   BalancedForces    </w:t>
      </w:r>
      <w:r>
        <w:t xml:space="preserve">   UnbalancedForces    </w:t>
      </w:r>
      <w:r>
        <w:t xml:space="preserve">   NetForce    </w:t>
      </w:r>
      <w:r>
        <w:t xml:space="preserve">   Equilibrium    </w:t>
      </w:r>
      <w:r>
        <w:t xml:space="preserve">   FreeBodyDiagram    </w:t>
      </w:r>
      <w:r>
        <w:t xml:space="preserve">   TensionForce    </w:t>
      </w:r>
      <w:r>
        <w:t xml:space="preserve">   Speed    </w:t>
      </w:r>
      <w:r>
        <w:t xml:space="preserve">   Distance    </w:t>
      </w:r>
      <w:r>
        <w:t xml:space="preserve">   Time    </w:t>
      </w:r>
      <w:r>
        <w:t xml:space="preserve">   AverageSpeed    </w:t>
      </w:r>
      <w:r>
        <w:t xml:space="preserve">   Speedometer    </w:t>
      </w:r>
      <w:r>
        <w:t xml:space="preserve">   InstantaneousSpeed    </w:t>
      </w:r>
      <w:r>
        <w:t xml:space="preserve">   ConstantSpeed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&amp; Force</dc:title>
  <dcterms:created xsi:type="dcterms:W3CDTF">2021-10-11T12:38:48Z</dcterms:created>
  <dcterms:modified xsi:type="dcterms:W3CDTF">2021-10-11T12:38:48Z</dcterms:modified>
</cp:coreProperties>
</file>