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Motion &amp; Forces Of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moving of something from its place or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body's relative mass or the quantity of matter contained by it, giving rise to a downward force; the heaviness of a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rate at which someone or something is able to move or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speed of something in a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downward movement under the force of gravity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force that keeps an object at rest. It must be overcome to start moving the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tendency to do nothing or to remain unchanged.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highest velocity attainable by an object as it falls through a fluid.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force that acts between moving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motion in which an object or particle (in either case referred to as a projectile) is thrown near the Earth's surface, and it moves along a curved path under the action of gravity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increase in the rate or speed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or process of moving or being 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quantity of motion of a moving body, measured as a product of its mass and velocity.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strength or energy as an attribute of physical action or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&amp; Forces Of Motion</dc:title>
  <dcterms:created xsi:type="dcterms:W3CDTF">2021-10-11T12:38:30Z</dcterms:created>
  <dcterms:modified xsi:type="dcterms:W3CDTF">2021-10-11T12:38:30Z</dcterms:modified>
</cp:coreProperties>
</file>