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Motion &amp; Forces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the gravitational force exerted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rate of change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equals mass times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an object travels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Equal forces acting on an object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force that opposes motion between two surfaces that are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at rest stays at rest and an object in motion stays in motion with the same speed and in the same direction unless acted upon by an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forces acting on an object that combine and form a net force that is not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total distance divided by total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combination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two masses exert an attractive force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every action there is an equal and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speed of an object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 of an object's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tendency of an object to resist a change in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&amp; Forces Vocab</dc:title>
  <dcterms:created xsi:type="dcterms:W3CDTF">2021-10-11T12:39:18Z</dcterms:created>
  <dcterms:modified xsi:type="dcterms:W3CDTF">2021-10-11T12:39:18Z</dcterms:modified>
</cp:coreProperties>
</file>