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Motion, Speed &amp; Acceleration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centimeter    </w:t>
      </w:r>
      <w:r>
        <w:t xml:space="preserve">   acceleration    </w:t>
      </w:r>
      <w:r>
        <w:t xml:space="preserve">   acceleration formula    </w:t>
      </w:r>
      <w:r>
        <w:t xml:space="preserve">   average speed    </w:t>
      </w:r>
      <w:r>
        <w:t xml:space="preserve">   calculate    </w:t>
      </w:r>
      <w:r>
        <w:t xml:space="preserve">   constant    </w:t>
      </w:r>
      <w:r>
        <w:t xml:space="preserve">   direction    </w:t>
      </w:r>
      <w:r>
        <w:t xml:space="preserve">   displacement    </w:t>
      </w:r>
      <w:r>
        <w:t xml:space="preserve">   distance    </w:t>
      </w:r>
      <w:r>
        <w:t xml:space="preserve">   engineering    </w:t>
      </w:r>
      <w:r>
        <w:t xml:space="preserve">   final velocity    </w:t>
      </w:r>
      <w:r>
        <w:t xml:space="preserve">   graph    </w:t>
      </w:r>
      <w:r>
        <w:t xml:space="preserve">   initial velocity    </w:t>
      </w:r>
      <w:r>
        <w:t xml:space="preserve">   instananeous speed    </w:t>
      </w:r>
      <w:r>
        <w:t xml:space="preserve">   International System    </w:t>
      </w:r>
      <w:r>
        <w:t xml:space="preserve">   kilometer    </w:t>
      </w:r>
      <w:r>
        <w:t xml:space="preserve">   meter    </w:t>
      </w:r>
      <w:r>
        <w:t xml:space="preserve">   meters per second    </w:t>
      </w:r>
      <w:r>
        <w:t xml:space="preserve">   meters per second squared    </w:t>
      </w:r>
      <w:r>
        <w:t xml:space="preserve">   negative acceleration    </w:t>
      </w:r>
      <w:r>
        <w:t xml:space="preserve">   position    </w:t>
      </w:r>
      <w:r>
        <w:t xml:space="preserve">   positive acceleration    </w:t>
      </w:r>
      <w:r>
        <w:t xml:space="preserve">   reference point    </w:t>
      </w:r>
      <w:r>
        <w:t xml:space="preserve">   relative motion    </w:t>
      </w:r>
      <w:r>
        <w:t xml:space="preserve">   seconds    </w:t>
      </w:r>
      <w:r>
        <w:t xml:space="preserve">   slope    </w:t>
      </w:r>
      <w:r>
        <w:t xml:space="preserve">   slow down    </w:t>
      </w:r>
      <w:r>
        <w:t xml:space="preserve">   speed    </w:t>
      </w:r>
      <w:r>
        <w:t xml:space="preserve">   speed formula    </w:t>
      </w:r>
      <w:r>
        <w:t xml:space="preserve">   speed up    </w:t>
      </w:r>
      <w:r>
        <w:t xml:space="preserve">   time    </w:t>
      </w:r>
      <w:r>
        <w:t xml:space="preserve">   turning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Motion, Speed &amp; Acceleration</dc:title>
  <dcterms:created xsi:type="dcterms:W3CDTF">2021-10-11T12:39:40Z</dcterms:created>
  <dcterms:modified xsi:type="dcterms:W3CDTF">2021-10-11T12:39:40Z</dcterms:modified>
</cp:coreProperties>
</file>