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Motion, Speed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objects that are not moving with respect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in relation to a frame of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an object toward Earth because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the path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vector sum of two or more vectors.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and direction an object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distance traveled divided by the time it takes to travel that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indefinite continued progress of existence and events in the past, present, and future regarded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velocity changes.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steady change in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distance an object moves to the amount of time the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an object is moving at a given moment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in which the displayed data form a curved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in which the displayed data form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has a direction associated with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Motion, Speed And Acceleration</dc:title>
  <dcterms:created xsi:type="dcterms:W3CDTF">2022-08-17T20:01:54Z</dcterms:created>
  <dcterms:modified xsi:type="dcterms:W3CDTF">2022-08-17T20:01:54Z</dcterms:modified>
</cp:coreProperties>
</file>