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Motion &amp; Stability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Diagram of a molecule using dots to represent valence electrons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combination of chemical symbols &amp; number's to represent a substance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Straight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When 1 or more electrons are transferred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property of having poles or being polar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chemical bond that involves sharing pairs of electrons between atoms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Personal inclination or tendency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Forces of attraction between molecules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Arrows pointing up/down to represent electrons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120 degrees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3 bonds &amp; 1 lone pair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bond formed by attraction between (+) metal ions &amp; electrons around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109.5 degrees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system of naming in science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weak bond between 2 molecules resulting from electrostatic attraction between a proton in 1 molecule &amp; electronegative atom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state or quality of being stable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Motion &amp; Stability Vocab</dc:title>
  <dcterms:created xsi:type="dcterms:W3CDTF">2021-10-11T12:39:22Z</dcterms:created>
  <dcterms:modified xsi:type="dcterms:W3CDTF">2021-10-11T12:39:22Z</dcterms:modified>
</cp:coreProperties>
</file>